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F1D2" w14:textId="77777777" w:rsidR="00890F9A" w:rsidRDefault="00000000" w:rsidP="00C557FD">
      <w:pPr>
        <w:spacing w:after="0"/>
        <w:jc w:val="center"/>
      </w:pPr>
      <w:r>
        <w:t>Daftar Hadir Seminar PKL</w:t>
      </w:r>
    </w:p>
    <w:p w14:paraId="53E26CFC" w14:textId="77777777" w:rsidR="00C557FD" w:rsidRDefault="00C557FD" w:rsidP="00C557FD">
      <w:pPr>
        <w:spacing w:after="0" w:line="480" w:lineRule="auto"/>
        <w:jc w:val="center"/>
      </w:pPr>
    </w:p>
    <w:p w14:paraId="6B14C9EC" w14:textId="51A29FCA" w:rsidR="00890F9A" w:rsidRDefault="00000000" w:rsidP="00C557FD">
      <w:pPr>
        <w:spacing w:after="0"/>
      </w:pPr>
      <w:r>
        <w:t>Nama Mahasiswa</w:t>
      </w:r>
      <w:r>
        <w:tab/>
        <w:t>: ____________________________</w:t>
      </w:r>
    </w:p>
    <w:p w14:paraId="17934B43" w14:textId="77777777" w:rsidR="00890F9A" w:rsidRDefault="00000000" w:rsidP="00C557FD">
      <w:pPr>
        <w:spacing w:after="0"/>
      </w:pPr>
      <w:r>
        <w:t>NIM</w:t>
      </w:r>
      <w:r>
        <w:tab/>
      </w:r>
      <w:r>
        <w:tab/>
      </w:r>
      <w:r>
        <w:tab/>
        <w:t>: ____________________________</w:t>
      </w:r>
    </w:p>
    <w:p w14:paraId="08BB0BCE" w14:textId="77777777" w:rsidR="00890F9A" w:rsidRDefault="00000000" w:rsidP="00C557FD">
      <w:pPr>
        <w:spacing w:after="0"/>
      </w:pPr>
      <w:r>
        <w:t>Tempat PKL</w:t>
      </w:r>
      <w:r>
        <w:tab/>
      </w:r>
      <w:r>
        <w:tab/>
        <w:t>: ____________________________</w:t>
      </w:r>
    </w:p>
    <w:p w14:paraId="0AC095BC" w14:textId="77777777" w:rsidR="00890F9A" w:rsidRDefault="00000000" w:rsidP="00C557FD">
      <w:pPr>
        <w:spacing w:after="0"/>
      </w:pPr>
      <w:r>
        <w:t>Dosen</w:t>
      </w:r>
      <w:r>
        <w:tab/>
      </w:r>
      <w:r>
        <w:tab/>
      </w:r>
      <w:r>
        <w:tab/>
        <w:t>: ____________________________</w:t>
      </w:r>
    </w:p>
    <w:p w14:paraId="193D141B" w14:textId="77777777" w:rsidR="00890F9A" w:rsidRDefault="00000000" w:rsidP="00C557FD">
      <w:pPr>
        <w:spacing w:after="0"/>
      </w:pPr>
      <w:r>
        <w:t>Hari / Tanggal Ujian</w:t>
      </w:r>
      <w:r>
        <w:tab/>
        <w:t>: ____________________________</w:t>
      </w:r>
    </w:p>
    <w:p w14:paraId="57391C3C" w14:textId="77777777" w:rsidR="00890F9A" w:rsidRDefault="00890F9A" w:rsidP="00C557FD">
      <w:pPr>
        <w:spacing w:after="0"/>
      </w:pP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563"/>
        <w:gridCol w:w="3373"/>
        <w:gridCol w:w="2126"/>
        <w:gridCol w:w="2268"/>
      </w:tblGrid>
      <w:tr w:rsidR="00890F9A" w14:paraId="6D30A36E" w14:textId="77777777" w:rsidTr="00C557FD">
        <w:trPr>
          <w:trHeight w:val="195"/>
        </w:trPr>
        <w:tc>
          <w:tcPr>
            <w:tcW w:w="563" w:type="dxa"/>
          </w:tcPr>
          <w:p w14:paraId="44FD0E20" w14:textId="77777777" w:rsidR="00890F9A" w:rsidRDefault="00000000" w:rsidP="00C557FD">
            <w:pPr>
              <w:jc w:val="center"/>
            </w:pPr>
            <w:r>
              <w:t>NO</w:t>
            </w:r>
          </w:p>
        </w:tc>
        <w:tc>
          <w:tcPr>
            <w:tcW w:w="3373" w:type="dxa"/>
          </w:tcPr>
          <w:p w14:paraId="3B13C3C8" w14:textId="77777777" w:rsidR="00890F9A" w:rsidRDefault="00000000" w:rsidP="00C557FD">
            <w:pPr>
              <w:jc w:val="center"/>
            </w:pPr>
            <w:r>
              <w:t>NAMA MAHASISWA</w:t>
            </w:r>
          </w:p>
        </w:tc>
        <w:tc>
          <w:tcPr>
            <w:tcW w:w="2126" w:type="dxa"/>
          </w:tcPr>
          <w:p w14:paraId="004AA78D" w14:textId="77777777" w:rsidR="00890F9A" w:rsidRDefault="00000000" w:rsidP="00C557FD">
            <w:pPr>
              <w:jc w:val="center"/>
            </w:pPr>
            <w:r>
              <w:t>NIM</w:t>
            </w:r>
          </w:p>
        </w:tc>
        <w:tc>
          <w:tcPr>
            <w:tcW w:w="2268" w:type="dxa"/>
          </w:tcPr>
          <w:p w14:paraId="4B0A822C" w14:textId="77777777" w:rsidR="00890F9A" w:rsidRDefault="00000000" w:rsidP="00C557FD">
            <w:pPr>
              <w:jc w:val="center"/>
            </w:pPr>
            <w:r>
              <w:t>TANDA TANGAN</w:t>
            </w:r>
          </w:p>
        </w:tc>
      </w:tr>
      <w:tr w:rsidR="00890F9A" w14:paraId="4EC746F7" w14:textId="77777777" w:rsidTr="00C557FD">
        <w:trPr>
          <w:trHeight w:val="397"/>
        </w:trPr>
        <w:tc>
          <w:tcPr>
            <w:tcW w:w="563" w:type="dxa"/>
            <w:vAlign w:val="center"/>
          </w:tcPr>
          <w:p w14:paraId="7DFAAC31" w14:textId="77777777" w:rsidR="00890F9A" w:rsidRDefault="00000000" w:rsidP="00C557FD">
            <w:pPr>
              <w:jc w:val="center"/>
            </w:pPr>
            <w:r>
              <w:t>1</w:t>
            </w:r>
          </w:p>
        </w:tc>
        <w:tc>
          <w:tcPr>
            <w:tcW w:w="3373" w:type="dxa"/>
          </w:tcPr>
          <w:p w14:paraId="14ACD01C" w14:textId="77777777" w:rsidR="00890F9A" w:rsidRDefault="00890F9A" w:rsidP="00C557FD"/>
        </w:tc>
        <w:tc>
          <w:tcPr>
            <w:tcW w:w="2126" w:type="dxa"/>
          </w:tcPr>
          <w:p w14:paraId="44B882D6" w14:textId="77777777" w:rsidR="00890F9A" w:rsidRDefault="00890F9A" w:rsidP="00C557FD"/>
        </w:tc>
        <w:tc>
          <w:tcPr>
            <w:tcW w:w="2268" w:type="dxa"/>
          </w:tcPr>
          <w:p w14:paraId="75801C36" w14:textId="77777777" w:rsidR="00890F9A" w:rsidRDefault="00890F9A" w:rsidP="00C557FD"/>
        </w:tc>
      </w:tr>
      <w:tr w:rsidR="00890F9A" w14:paraId="73C7C7DB" w14:textId="77777777" w:rsidTr="00C557FD">
        <w:trPr>
          <w:trHeight w:val="397"/>
        </w:trPr>
        <w:tc>
          <w:tcPr>
            <w:tcW w:w="563" w:type="dxa"/>
            <w:vAlign w:val="center"/>
          </w:tcPr>
          <w:p w14:paraId="4DFA5B9B" w14:textId="77777777" w:rsidR="00890F9A" w:rsidRDefault="00000000" w:rsidP="00C557FD">
            <w:pPr>
              <w:jc w:val="center"/>
            </w:pPr>
            <w:r>
              <w:t>2</w:t>
            </w:r>
          </w:p>
        </w:tc>
        <w:tc>
          <w:tcPr>
            <w:tcW w:w="3373" w:type="dxa"/>
          </w:tcPr>
          <w:p w14:paraId="1899160A" w14:textId="77777777" w:rsidR="00890F9A" w:rsidRDefault="00890F9A" w:rsidP="00C557FD"/>
        </w:tc>
        <w:tc>
          <w:tcPr>
            <w:tcW w:w="2126" w:type="dxa"/>
          </w:tcPr>
          <w:p w14:paraId="43EF311C" w14:textId="77777777" w:rsidR="00890F9A" w:rsidRDefault="00890F9A" w:rsidP="00C557FD"/>
        </w:tc>
        <w:tc>
          <w:tcPr>
            <w:tcW w:w="2268" w:type="dxa"/>
          </w:tcPr>
          <w:p w14:paraId="4A3BD0D8" w14:textId="77777777" w:rsidR="00890F9A" w:rsidRDefault="00890F9A" w:rsidP="00C557FD"/>
        </w:tc>
      </w:tr>
      <w:tr w:rsidR="00890F9A" w14:paraId="46B6D8B4" w14:textId="77777777" w:rsidTr="00C557FD">
        <w:trPr>
          <w:trHeight w:val="397"/>
        </w:trPr>
        <w:tc>
          <w:tcPr>
            <w:tcW w:w="563" w:type="dxa"/>
            <w:vAlign w:val="center"/>
          </w:tcPr>
          <w:p w14:paraId="524B1125" w14:textId="77777777" w:rsidR="00890F9A" w:rsidRDefault="00000000" w:rsidP="00C557FD">
            <w:pPr>
              <w:jc w:val="center"/>
            </w:pPr>
            <w:r>
              <w:t>3</w:t>
            </w:r>
          </w:p>
        </w:tc>
        <w:tc>
          <w:tcPr>
            <w:tcW w:w="3373" w:type="dxa"/>
          </w:tcPr>
          <w:p w14:paraId="24DDAA8F" w14:textId="77777777" w:rsidR="00890F9A" w:rsidRDefault="00890F9A" w:rsidP="00C557FD"/>
        </w:tc>
        <w:tc>
          <w:tcPr>
            <w:tcW w:w="2126" w:type="dxa"/>
          </w:tcPr>
          <w:p w14:paraId="66E4FBED" w14:textId="77777777" w:rsidR="00890F9A" w:rsidRDefault="00890F9A" w:rsidP="00C557FD"/>
        </w:tc>
        <w:tc>
          <w:tcPr>
            <w:tcW w:w="2268" w:type="dxa"/>
          </w:tcPr>
          <w:p w14:paraId="79A193FA" w14:textId="77777777" w:rsidR="00890F9A" w:rsidRDefault="00890F9A" w:rsidP="00C557FD"/>
        </w:tc>
      </w:tr>
      <w:tr w:rsidR="00890F9A" w14:paraId="55F82E22" w14:textId="77777777" w:rsidTr="00C557FD">
        <w:trPr>
          <w:trHeight w:val="397"/>
        </w:trPr>
        <w:tc>
          <w:tcPr>
            <w:tcW w:w="563" w:type="dxa"/>
            <w:vAlign w:val="center"/>
          </w:tcPr>
          <w:p w14:paraId="6FA44708" w14:textId="77777777" w:rsidR="00890F9A" w:rsidRDefault="00000000" w:rsidP="00C557FD">
            <w:pPr>
              <w:jc w:val="center"/>
            </w:pPr>
            <w:r>
              <w:t>4</w:t>
            </w:r>
          </w:p>
        </w:tc>
        <w:tc>
          <w:tcPr>
            <w:tcW w:w="3373" w:type="dxa"/>
          </w:tcPr>
          <w:p w14:paraId="0C45EF5A" w14:textId="77777777" w:rsidR="00890F9A" w:rsidRDefault="00890F9A" w:rsidP="00C557FD"/>
        </w:tc>
        <w:tc>
          <w:tcPr>
            <w:tcW w:w="2126" w:type="dxa"/>
          </w:tcPr>
          <w:p w14:paraId="71FC0378" w14:textId="77777777" w:rsidR="00890F9A" w:rsidRDefault="00890F9A" w:rsidP="00C557FD"/>
        </w:tc>
        <w:tc>
          <w:tcPr>
            <w:tcW w:w="2268" w:type="dxa"/>
          </w:tcPr>
          <w:p w14:paraId="6C1E0023" w14:textId="77777777" w:rsidR="00890F9A" w:rsidRDefault="00890F9A" w:rsidP="00C557FD"/>
        </w:tc>
      </w:tr>
      <w:tr w:rsidR="00890F9A" w14:paraId="5E4314E3" w14:textId="77777777" w:rsidTr="00C557FD">
        <w:trPr>
          <w:trHeight w:val="397"/>
        </w:trPr>
        <w:tc>
          <w:tcPr>
            <w:tcW w:w="563" w:type="dxa"/>
            <w:vAlign w:val="center"/>
          </w:tcPr>
          <w:p w14:paraId="2D0EAC17" w14:textId="77777777" w:rsidR="00890F9A" w:rsidRDefault="00000000" w:rsidP="00C557FD">
            <w:pPr>
              <w:jc w:val="center"/>
            </w:pPr>
            <w:r>
              <w:t>5</w:t>
            </w:r>
          </w:p>
        </w:tc>
        <w:tc>
          <w:tcPr>
            <w:tcW w:w="3373" w:type="dxa"/>
          </w:tcPr>
          <w:p w14:paraId="26ECAAC0" w14:textId="77777777" w:rsidR="00890F9A" w:rsidRDefault="00890F9A" w:rsidP="00C557FD"/>
        </w:tc>
        <w:tc>
          <w:tcPr>
            <w:tcW w:w="2126" w:type="dxa"/>
          </w:tcPr>
          <w:p w14:paraId="605F4AA9" w14:textId="77777777" w:rsidR="00890F9A" w:rsidRDefault="00890F9A" w:rsidP="00C557FD"/>
        </w:tc>
        <w:tc>
          <w:tcPr>
            <w:tcW w:w="2268" w:type="dxa"/>
          </w:tcPr>
          <w:p w14:paraId="42C0171A" w14:textId="77777777" w:rsidR="00890F9A" w:rsidRDefault="00890F9A" w:rsidP="00C557FD"/>
        </w:tc>
      </w:tr>
      <w:tr w:rsidR="00890F9A" w14:paraId="72A41552" w14:textId="77777777" w:rsidTr="00C557FD">
        <w:trPr>
          <w:trHeight w:val="397"/>
        </w:trPr>
        <w:tc>
          <w:tcPr>
            <w:tcW w:w="563" w:type="dxa"/>
            <w:vAlign w:val="center"/>
          </w:tcPr>
          <w:p w14:paraId="4E853D81" w14:textId="77777777" w:rsidR="00890F9A" w:rsidRDefault="00000000" w:rsidP="00C557FD">
            <w:pPr>
              <w:jc w:val="center"/>
            </w:pPr>
            <w:r>
              <w:t>6</w:t>
            </w:r>
          </w:p>
        </w:tc>
        <w:tc>
          <w:tcPr>
            <w:tcW w:w="3373" w:type="dxa"/>
          </w:tcPr>
          <w:p w14:paraId="68954D0F" w14:textId="77777777" w:rsidR="00890F9A" w:rsidRDefault="00890F9A" w:rsidP="00C557FD"/>
        </w:tc>
        <w:tc>
          <w:tcPr>
            <w:tcW w:w="2126" w:type="dxa"/>
          </w:tcPr>
          <w:p w14:paraId="42BA386D" w14:textId="77777777" w:rsidR="00890F9A" w:rsidRDefault="00890F9A" w:rsidP="00C557FD"/>
        </w:tc>
        <w:tc>
          <w:tcPr>
            <w:tcW w:w="2268" w:type="dxa"/>
          </w:tcPr>
          <w:p w14:paraId="7D1390B9" w14:textId="77777777" w:rsidR="00890F9A" w:rsidRDefault="00890F9A" w:rsidP="00C557FD"/>
        </w:tc>
      </w:tr>
      <w:tr w:rsidR="00890F9A" w14:paraId="0C915448" w14:textId="77777777" w:rsidTr="00C557FD">
        <w:trPr>
          <w:trHeight w:val="397"/>
        </w:trPr>
        <w:tc>
          <w:tcPr>
            <w:tcW w:w="563" w:type="dxa"/>
            <w:vAlign w:val="center"/>
          </w:tcPr>
          <w:p w14:paraId="1BD2DE68" w14:textId="77777777" w:rsidR="00890F9A" w:rsidRDefault="00000000" w:rsidP="00C557FD">
            <w:pPr>
              <w:jc w:val="center"/>
            </w:pPr>
            <w:r>
              <w:t>7</w:t>
            </w:r>
          </w:p>
        </w:tc>
        <w:tc>
          <w:tcPr>
            <w:tcW w:w="3373" w:type="dxa"/>
          </w:tcPr>
          <w:p w14:paraId="03AAF9C0" w14:textId="77777777" w:rsidR="00890F9A" w:rsidRDefault="00890F9A" w:rsidP="00C557FD"/>
        </w:tc>
        <w:tc>
          <w:tcPr>
            <w:tcW w:w="2126" w:type="dxa"/>
          </w:tcPr>
          <w:p w14:paraId="513BF68B" w14:textId="77777777" w:rsidR="00890F9A" w:rsidRDefault="00890F9A" w:rsidP="00C557FD"/>
        </w:tc>
        <w:tc>
          <w:tcPr>
            <w:tcW w:w="2268" w:type="dxa"/>
          </w:tcPr>
          <w:p w14:paraId="046E0A64" w14:textId="77777777" w:rsidR="00890F9A" w:rsidRDefault="00890F9A" w:rsidP="00C557FD"/>
        </w:tc>
      </w:tr>
      <w:tr w:rsidR="00890F9A" w14:paraId="752A98A0" w14:textId="77777777" w:rsidTr="00C557FD">
        <w:trPr>
          <w:trHeight w:val="397"/>
        </w:trPr>
        <w:tc>
          <w:tcPr>
            <w:tcW w:w="563" w:type="dxa"/>
            <w:vAlign w:val="center"/>
          </w:tcPr>
          <w:p w14:paraId="3E5AF93E" w14:textId="77777777" w:rsidR="00890F9A" w:rsidRDefault="00000000" w:rsidP="00C557FD">
            <w:pPr>
              <w:jc w:val="center"/>
            </w:pPr>
            <w:r>
              <w:t>8</w:t>
            </w:r>
          </w:p>
        </w:tc>
        <w:tc>
          <w:tcPr>
            <w:tcW w:w="3373" w:type="dxa"/>
          </w:tcPr>
          <w:p w14:paraId="43188402" w14:textId="77777777" w:rsidR="00890F9A" w:rsidRDefault="00890F9A" w:rsidP="00C557FD"/>
        </w:tc>
        <w:tc>
          <w:tcPr>
            <w:tcW w:w="2126" w:type="dxa"/>
          </w:tcPr>
          <w:p w14:paraId="1E8D1B51" w14:textId="77777777" w:rsidR="00890F9A" w:rsidRDefault="00890F9A" w:rsidP="00C557FD"/>
        </w:tc>
        <w:tc>
          <w:tcPr>
            <w:tcW w:w="2268" w:type="dxa"/>
          </w:tcPr>
          <w:p w14:paraId="265DBD0E" w14:textId="77777777" w:rsidR="00890F9A" w:rsidRDefault="00890F9A" w:rsidP="00C557FD"/>
        </w:tc>
      </w:tr>
      <w:tr w:rsidR="00890F9A" w14:paraId="4BB1E5FA" w14:textId="77777777" w:rsidTr="00C557FD">
        <w:trPr>
          <w:trHeight w:val="397"/>
        </w:trPr>
        <w:tc>
          <w:tcPr>
            <w:tcW w:w="563" w:type="dxa"/>
            <w:vAlign w:val="center"/>
          </w:tcPr>
          <w:p w14:paraId="7E2E2A75" w14:textId="77777777" w:rsidR="00890F9A" w:rsidRDefault="00000000" w:rsidP="00C557FD">
            <w:pPr>
              <w:jc w:val="center"/>
            </w:pPr>
            <w:r>
              <w:t>9</w:t>
            </w:r>
          </w:p>
        </w:tc>
        <w:tc>
          <w:tcPr>
            <w:tcW w:w="3373" w:type="dxa"/>
          </w:tcPr>
          <w:p w14:paraId="4C1FBFEB" w14:textId="77777777" w:rsidR="00890F9A" w:rsidRDefault="00890F9A" w:rsidP="00C557FD"/>
        </w:tc>
        <w:tc>
          <w:tcPr>
            <w:tcW w:w="2126" w:type="dxa"/>
          </w:tcPr>
          <w:p w14:paraId="7912661F" w14:textId="77777777" w:rsidR="00890F9A" w:rsidRDefault="00890F9A" w:rsidP="00C557FD"/>
        </w:tc>
        <w:tc>
          <w:tcPr>
            <w:tcW w:w="2268" w:type="dxa"/>
          </w:tcPr>
          <w:p w14:paraId="51E4A59A" w14:textId="77777777" w:rsidR="00890F9A" w:rsidRDefault="00890F9A" w:rsidP="00C557FD"/>
        </w:tc>
      </w:tr>
      <w:tr w:rsidR="00890F9A" w14:paraId="300C6067" w14:textId="77777777" w:rsidTr="00C557FD">
        <w:trPr>
          <w:trHeight w:val="397"/>
        </w:trPr>
        <w:tc>
          <w:tcPr>
            <w:tcW w:w="563" w:type="dxa"/>
            <w:vAlign w:val="center"/>
          </w:tcPr>
          <w:p w14:paraId="02D08A48" w14:textId="77777777" w:rsidR="00890F9A" w:rsidRDefault="00000000" w:rsidP="00C557FD">
            <w:pPr>
              <w:jc w:val="center"/>
            </w:pPr>
            <w:r>
              <w:t>10</w:t>
            </w:r>
          </w:p>
        </w:tc>
        <w:tc>
          <w:tcPr>
            <w:tcW w:w="3373" w:type="dxa"/>
          </w:tcPr>
          <w:p w14:paraId="15559332" w14:textId="77777777" w:rsidR="00890F9A" w:rsidRDefault="00890F9A" w:rsidP="00C557FD"/>
        </w:tc>
        <w:tc>
          <w:tcPr>
            <w:tcW w:w="2126" w:type="dxa"/>
          </w:tcPr>
          <w:p w14:paraId="0EFCB0FF" w14:textId="77777777" w:rsidR="00890F9A" w:rsidRDefault="00890F9A" w:rsidP="00C557FD"/>
        </w:tc>
        <w:tc>
          <w:tcPr>
            <w:tcW w:w="2268" w:type="dxa"/>
          </w:tcPr>
          <w:p w14:paraId="0F1EEA3A" w14:textId="77777777" w:rsidR="00890F9A" w:rsidRDefault="00890F9A" w:rsidP="00C557FD"/>
        </w:tc>
      </w:tr>
    </w:tbl>
    <w:p w14:paraId="65DB2522" w14:textId="77777777" w:rsidR="00000000" w:rsidRDefault="00000000" w:rsidP="00C557FD">
      <w:pPr>
        <w:spacing w:after="0"/>
      </w:pPr>
    </w:p>
    <w:p w14:paraId="141A9B9C" w14:textId="77777777" w:rsidR="00C557FD" w:rsidRDefault="00C557FD" w:rsidP="00C557FD">
      <w:pPr>
        <w:spacing w:after="0"/>
      </w:pPr>
    </w:p>
    <w:p w14:paraId="64251E3A" w14:textId="3390FC19" w:rsidR="00C557FD" w:rsidRDefault="00C557FD" w:rsidP="00C557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Pekanbaru,</w:t>
      </w:r>
    </w:p>
    <w:p w14:paraId="6F8FBB96" w14:textId="617436AF" w:rsidR="00C557FD" w:rsidRDefault="00C557FD" w:rsidP="00C557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Penguji</w:t>
      </w:r>
    </w:p>
    <w:p w14:paraId="616AA817" w14:textId="77777777" w:rsidR="00C557FD" w:rsidRDefault="00C557FD" w:rsidP="00C557FD">
      <w:pPr>
        <w:spacing w:after="0"/>
      </w:pPr>
    </w:p>
    <w:p w14:paraId="6EE84A01" w14:textId="77777777" w:rsidR="00C557FD" w:rsidRDefault="00C557FD" w:rsidP="00C557FD">
      <w:pPr>
        <w:spacing w:after="0"/>
      </w:pPr>
    </w:p>
    <w:p w14:paraId="2A8EC010" w14:textId="77777777" w:rsidR="00C557FD" w:rsidRDefault="00C557FD" w:rsidP="00C557FD">
      <w:pPr>
        <w:spacing w:after="0"/>
      </w:pPr>
    </w:p>
    <w:p w14:paraId="3FEFE613" w14:textId="71030E34" w:rsidR="00C557FD" w:rsidRDefault="00C557FD" w:rsidP="00C557FD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D05D43" w14:textId="01CD24C0" w:rsidR="00C557FD" w:rsidRPr="00C557FD" w:rsidRDefault="00C557FD" w:rsidP="00C557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</w:t>
      </w:r>
    </w:p>
    <w:sectPr w:rsidR="00C557FD" w:rsidRPr="00C557FD" w:rsidSect="00C557FD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2845162">
    <w:abstractNumId w:val="8"/>
  </w:num>
  <w:num w:numId="2" w16cid:durableId="1581209977">
    <w:abstractNumId w:val="6"/>
  </w:num>
  <w:num w:numId="3" w16cid:durableId="1975059413">
    <w:abstractNumId w:val="5"/>
  </w:num>
  <w:num w:numId="4" w16cid:durableId="352610939">
    <w:abstractNumId w:val="4"/>
  </w:num>
  <w:num w:numId="5" w16cid:durableId="1593197579">
    <w:abstractNumId w:val="7"/>
  </w:num>
  <w:num w:numId="6" w16cid:durableId="1119765788">
    <w:abstractNumId w:val="3"/>
  </w:num>
  <w:num w:numId="7" w16cid:durableId="476189588">
    <w:abstractNumId w:val="2"/>
  </w:num>
  <w:num w:numId="8" w16cid:durableId="992873427">
    <w:abstractNumId w:val="1"/>
  </w:num>
  <w:num w:numId="9" w16cid:durableId="49075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969DE"/>
    <w:rsid w:val="00326F90"/>
    <w:rsid w:val="007D47C0"/>
    <w:rsid w:val="00890F9A"/>
    <w:rsid w:val="00AA1D8D"/>
    <w:rsid w:val="00B47730"/>
    <w:rsid w:val="00C557F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465D"/>
  <w14:defaultImageDpi w14:val="300"/>
  <w15:docId w15:val="{D6FC9057-3099-4F5A-8269-3167D51D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Klik Asus</cp:lastModifiedBy>
  <cp:revision>2</cp:revision>
  <dcterms:created xsi:type="dcterms:W3CDTF">2013-12-23T23:15:00Z</dcterms:created>
  <dcterms:modified xsi:type="dcterms:W3CDTF">2025-05-03T04:28:00Z</dcterms:modified>
  <cp:category/>
</cp:coreProperties>
</file>